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6"/>
        <w:gridCol w:w="2824"/>
      </w:tblGrid>
      <w:tr w:rsidR="00B14076" w:rsidRPr="00B14076" w:rsidTr="007606A5">
        <w:tc>
          <w:tcPr>
            <w:tcW w:w="8630" w:type="dxa"/>
            <w:gridSpan w:val="2"/>
            <w:shd w:val="clear" w:color="auto" w:fill="D6E3BC" w:themeFill="accent3" w:themeFillTint="66"/>
          </w:tcPr>
          <w:p w:rsidR="00B14076" w:rsidRPr="00B14076" w:rsidRDefault="004A6B64" w:rsidP="00982CFA">
            <w:pPr>
              <w:jc w:val="center"/>
              <w:rPr>
                <w:b/>
                <w:lang w:val="es-CO"/>
              </w:rPr>
            </w:pPr>
            <w:r w:rsidRPr="00B14076">
              <w:rPr>
                <w:b/>
                <w:lang w:val="es-CO"/>
              </w:rPr>
              <w:t>FORMATO DE PRESENTACIÓN DE PROPUESTA DE INVESTIGACIÓN</w:t>
            </w:r>
          </w:p>
        </w:tc>
      </w:tr>
      <w:tr w:rsidR="00B14076" w:rsidRPr="00B14076" w:rsidTr="007606A5">
        <w:tc>
          <w:tcPr>
            <w:tcW w:w="8630" w:type="dxa"/>
            <w:gridSpan w:val="2"/>
            <w:shd w:val="clear" w:color="auto" w:fill="D6E3BC" w:themeFill="accent3" w:themeFillTint="66"/>
          </w:tcPr>
          <w:p w:rsidR="00B14076" w:rsidRPr="00B14076" w:rsidRDefault="00B14076" w:rsidP="00982CFA">
            <w:pPr>
              <w:jc w:val="both"/>
              <w:rPr>
                <w:b/>
                <w:lang w:val="es-CO"/>
              </w:rPr>
            </w:pPr>
            <w:r w:rsidRPr="00B14076">
              <w:rPr>
                <w:b/>
                <w:lang w:val="es-CO"/>
              </w:rPr>
              <w:t>1. Título del proyecto</w:t>
            </w:r>
          </w:p>
        </w:tc>
      </w:tr>
      <w:tr w:rsidR="00B14076" w:rsidRPr="00B14076" w:rsidTr="00B14076">
        <w:tc>
          <w:tcPr>
            <w:tcW w:w="8630" w:type="dxa"/>
            <w:gridSpan w:val="2"/>
          </w:tcPr>
          <w:p w:rsidR="00B14076" w:rsidRPr="00B14076" w:rsidRDefault="00B14076" w:rsidP="00982CFA">
            <w:pPr>
              <w:jc w:val="both"/>
              <w:rPr>
                <w:lang w:val="es-CO"/>
              </w:rPr>
            </w:pPr>
            <w:r w:rsidRPr="00B14076">
              <w:rPr>
                <w:lang w:val="es-CO"/>
              </w:rPr>
              <w:t>Debe ser claro, preciso y reflejar el objetivo central de la investigación. Se recomienda que no exceda las 15 palabras.</w:t>
            </w:r>
          </w:p>
        </w:tc>
      </w:tr>
      <w:tr w:rsidR="00B14076" w:rsidRPr="00B14076" w:rsidTr="007606A5">
        <w:tc>
          <w:tcPr>
            <w:tcW w:w="8630" w:type="dxa"/>
            <w:gridSpan w:val="2"/>
            <w:shd w:val="clear" w:color="auto" w:fill="D6E3BC" w:themeFill="accent3" w:themeFillTint="66"/>
          </w:tcPr>
          <w:p w:rsidR="00B14076" w:rsidRPr="00B14076" w:rsidRDefault="00B14076" w:rsidP="00982CFA">
            <w:pPr>
              <w:jc w:val="both"/>
              <w:rPr>
                <w:b/>
                <w:lang w:val="es-CO"/>
              </w:rPr>
            </w:pPr>
            <w:r w:rsidRPr="00B14076">
              <w:rPr>
                <w:b/>
                <w:lang w:val="es-CO"/>
              </w:rPr>
              <w:t>2. Nombre del docente(s) responsable(s)</w:t>
            </w:r>
          </w:p>
        </w:tc>
      </w:tr>
      <w:tr w:rsidR="00B14076" w:rsidRPr="00B14076" w:rsidTr="00B14076">
        <w:tc>
          <w:tcPr>
            <w:tcW w:w="8630" w:type="dxa"/>
            <w:gridSpan w:val="2"/>
          </w:tcPr>
          <w:p w:rsidR="00B14076" w:rsidRPr="00B14076" w:rsidRDefault="00B14076" w:rsidP="00982CFA">
            <w:pPr>
              <w:jc w:val="both"/>
              <w:rPr>
                <w:lang w:val="es-CO"/>
              </w:rPr>
            </w:pPr>
            <w:r w:rsidRPr="00B14076">
              <w:rPr>
                <w:lang w:val="es-CO"/>
              </w:rPr>
              <w:t xml:space="preserve">Indique el nombre completo del o los docentes a cargo del diseño y ejecución del proyecto. Puede haber </w:t>
            </w:r>
            <w:proofErr w:type="spellStart"/>
            <w:r w:rsidRPr="00B14076">
              <w:rPr>
                <w:lang w:val="es-CO"/>
              </w:rPr>
              <w:t>co</w:t>
            </w:r>
            <w:proofErr w:type="spellEnd"/>
            <w:r w:rsidRPr="00B14076">
              <w:rPr>
                <w:lang w:val="es-CO"/>
              </w:rPr>
              <w:t>-investigadores.</w:t>
            </w:r>
          </w:p>
        </w:tc>
      </w:tr>
      <w:tr w:rsidR="00B14076" w:rsidRPr="00B14076" w:rsidTr="007606A5">
        <w:tc>
          <w:tcPr>
            <w:tcW w:w="8630" w:type="dxa"/>
            <w:gridSpan w:val="2"/>
            <w:shd w:val="clear" w:color="auto" w:fill="D6E3BC" w:themeFill="accent3" w:themeFillTint="66"/>
          </w:tcPr>
          <w:p w:rsidR="00B14076" w:rsidRPr="00B14076" w:rsidRDefault="00B14076" w:rsidP="00982CFA">
            <w:pPr>
              <w:jc w:val="both"/>
              <w:rPr>
                <w:b/>
                <w:lang w:val="es-CO"/>
              </w:rPr>
            </w:pPr>
            <w:r w:rsidRPr="00B14076">
              <w:rPr>
                <w:b/>
                <w:lang w:val="es-CO"/>
              </w:rPr>
              <w:t>3. Nivel educativo (Primaria, Secundaria y media o Unificado)</w:t>
            </w:r>
          </w:p>
        </w:tc>
      </w:tr>
      <w:tr w:rsidR="00B14076" w:rsidRPr="00B14076" w:rsidTr="00B14076">
        <w:tc>
          <w:tcPr>
            <w:tcW w:w="8630" w:type="dxa"/>
            <w:gridSpan w:val="2"/>
          </w:tcPr>
          <w:p w:rsidR="00B14076" w:rsidRPr="00B14076" w:rsidRDefault="00B14076" w:rsidP="00982CFA">
            <w:pPr>
              <w:jc w:val="both"/>
              <w:rPr>
                <w:lang w:val="es-CO"/>
              </w:rPr>
            </w:pPr>
            <w:r w:rsidRPr="00B14076">
              <w:rPr>
                <w:lang w:val="es-CO"/>
              </w:rPr>
              <w:t>Marque el nivel educativo en el que se desarrollará la propuesta. Si involucra varios niveles, indíquelo como 'Unificado'.</w:t>
            </w:r>
          </w:p>
        </w:tc>
      </w:tr>
      <w:tr w:rsidR="00B14076" w:rsidRPr="00B14076" w:rsidTr="007606A5">
        <w:tc>
          <w:tcPr>
            <w:tcW w:w="8630" w:type="dxa"/>
            <w:gridSpan w:val="2"/>
            <w:shd w:val="clear" w:color="auto" w:fill="D6E3BC" w:themeFill="accent3" w:themeFillTint="66"/>
          </w:tcPr>
          <w:p w:rsidR="00B14076" w:rsidRPr="00B14076" w:rsidRDefault="00B14076" w:rsidP="00982CFA">
            <w:pPr>
              <w:jc w:val="both"/>
              <w:rPr>
                <w:b/>
                <w:lang w:val="es-CO"/>
              </w:rPr>
            </w:pPr>
            <w:r w:rsidRPr="00B14076">
              <w:rPr>
                <w:b/>
                <w:lang w:val="es-CO"/>
              </w:rPr>
              <w:t>4. Sede educativa y grupo focal de estudiantes investigadores</w:t>
            </w:r>
          </w:p>
        </w:tc>
      </w:tr>
      <w:tr w:rsidR="00B14076" w:rsidRPr="00B14076" w:rsidTr="00B14076">
        <w:tc>
          <w:tcPr>
            <w:tcW w:w="8630" w:type="dxa"/>
            <w:gridSpan w:val="2"/>
          </w:tcPr>
          <w:p w:rsidR="00B14076" w:rsidRPr="00B14076" w:rsidRDefault="00B14076" w:rsidP="00982CFA">
            <w:pPr>
              <w:jc w:val="both"/>
              <w:rPr>
                <w:lang w:val="es-CO"/>
              </w:rPr>
            </w:pPr>
            <w:r w:rsidRPr="00B14076">
              <w:rPr>
                <w:lang w:val="es-CO"/>
              </w:rPr>
              <w:t>Especifique la sede donde se llevará a cabo la investigación y el grupo de estudiantes que participará activamente en el proceso.</w:t>
            </w:r>
          </w:p>
        </w:tc>
      </w:tr>
      <w:tr w:rsidR="00B14076" w:rsidRPr="00B14076" w:rsidTr="007606A5">
        <w:tc>
          <w:tcPr>
            <w:tcW w:w="8630" w:type="dxa"/>
            <w:gridSpan w:val="2"/>
            <w:shd w:val="clear" w:color="auto" w:fill="D6E3BC" w:themeFill="accent3" w:themeFillTint="66"/>
          </w:tcPr>
          <w:p w:rsidR="00B14076" w:rsidRPr="00B14076" w:rsidRDefault="00B14076" w:rsidP="00982CFA">
            <w:pPr>
              <w:jc w:val="both"/>
              <w:rPr>
                <w:b/>
                <w:lang w:val="es-CO"/>
              </w:rPr>
            </w:pPr>
            <w:r w:rsidRPr="00B14076">
              <w:rPr>
                <w:b/>
                <w:lang w:val="es-CO"/>
              </w:rPr>
              <w:t>5. Área temática (seleccionada de las sugeridas)</w:t>
            </w:r>
          </w:p>
        </w:tc>
      </w:tr>
      <w:tr w:rsidR="00B14076" w:rsidRPr="00B14076" w:rsidTr="00B14076">
        <w:tc>
          <w:tcPr>
            <w:tcW w:w="8630" w:type="dxa"/>
            <w:gridSpan w:val="2"/>
          </w:tcPr>
          <w:p w:rsidR="00B14076" w:rsidRPr="00B14076" w:rsidRDefault="00B14076" w:rsidP="00982CFA">
            <w:pPr>
              <w:jc w:val="both"/>
              <w:rPr>
                <w:lang w:val="es-CO"/>
              </w:rPr>
            </w:pPr>
            <w:r w:rsidRPr="00B14076">
              <w:rPr>
                <w:lang w:val="es-CO"/>
              </w:rPr>
              <w:t>Indique el área temática principal del proyecto según la lista propuesta en la convocatoria. Si aplica otra, justificar su elección.</w:t>
            </w:r>
          </w:p>
        </w:tc>
      </w:tr>
      <w:tr w:rsidR="00B14076" w:rsidRPr="00B14076" w:rsidTr="007606A5">
        <w:tc>
          <w:tcPr>
            <w:tcW w:w="8630" w:type="dxa"/>
            <w:gridSpan w:val="2"/>
            <w:shd w:val="clear" w:color="auto" w:fill="D6E3BC" w:themeFill="accent3" w:themeFillTint="66"/>
          </w:tcPr>
          <w:p w:rsidR="00B14076" w:rsidRPr="00B14076" w:rsidRDefault="00B14076" w:rsidP="00982CFA">
            <w:pPr>
              <w:jc w:val="both"/>
              <w:rPr>
                <w:b/>
                <w:lang w:val="es-CO"/>
              </w:rPr>
            </w:pPr>
            <w:r w:rsidRPr="00B14076">
              <w:rPr>
                <w:b/>
                <w:lang w:val="es-CO"/>
              </w:rPr>
              <w:t>6. Justificación (máximo 300 palabras)</w:t>
            </w:r>
          </w:p>
        </w:tc>
      </w:tr>
      <w:tr w:rsidR="00B14076" w:rsidRPr="00B14076" w:rsidTr="00B14076">
        <w:tc>
          <w:tcPr>
            <w:tcW w:w="8630" w:type="dxa"/>
            <w:gridSpan w:val="2"/>
          </w:tcPr>
          <w:p w:rsidR="00B14076" w:rsidRPr="00B14076" w:rsidRDefault="00B14076" w:rsidP="00982CFA">
            <w:pPr>
              <w:jc w:val="both"/>
              <w:rPr>
                <w:lang w:val="es-CO"/>
              </w:rPr>
            </w:pPr>
            <w:r w:rsidRPr="00B14076">
              <w:rPr>
                <w:lang w:val="es-CO"/>
              </w:rPr>
              <w:t>Explique por qué es importante realizar este proyecto en su contexto educativo. Mencione el problema que aborda y su relevancia local.</w:t>
            </w:r>
          </w:p>
        </w:tc>
      </w:tr>
      <w:tr w:rsidR="00B14076" w:rsidRPr="00B14076" w:rsidTr="007606A5">
        <w:tc>
          <w:tcPr>
            <w:tcW w:w="8630" w:type="dxa"/>
            <w:gridSpan w:val="2"/>
            <w:shd w:val="clear" w:color="auto" w:fill="D6E3BC" w:themeFill="accent3" w:themeFillTint="66"/>
          </w:tcPr>
          <w:p w:rsidR="00B14076" w:rsidRPr="00B14076" w:rsidRDefault="00B14076" w:rsidP="00982CFA">
            <w:pPr>
              <w:jc w:val="both"/>
              <w:rPr>
                <w:b/>
                <w:lang w:val="es-CO"/>
              </w:rPr>
            </w:pPr>
            <w:r w:rsidRPr="00B14076">
              <w:rPr>
                <w:b/>
                <w:lang w:val="es-CO"/>
              </w:rPr>
              <w:t>7. Objetivo general y objetivos específicos</w:t>
            </w:r>
          </w:p>
        </w:tc>
      </w:tr>
      <w:tr w:rsidR="00B14076" w:rsidRPr="00B14076" w:rsidTr="00B14076">
        <w:tc>
          <w:tcPr>
            <w:tcW w:w="8630" w:type="dxa"/>
            <w:gridSpan w:val="2"/>
          </w:tcPr>
          <w:p w:rsidR="00B14076" w:rsidRPr="00B14076" w:rsidRDefault="00B14076" w:rsidP="00982CFA">
            <w:pPr>
              <w:jc w:val="both"/>
              <w:rPr>
                <w:lang w:val="es-CO"/>
              </w:rPr>
            </w:pPr>
            <w:r w:rsidRPr="00B14076">
              <w:rPr>
                <w:lang w:val="es-CO"/>
              </w:rPr>
              <w:t>Formule un objetivo general claro y alcanzable. Luego, defina entre 2 y 4 objetivos específicos que guíen el desarrollo del proyecto.</w:t>
            </w:r>
          </w:p>
        </w:tc>
      </w:tr>
      <w:tr w:rsidR="00B14076" w:rsidRPr="00B14076" w:rsidTr="007606A5">
        <w:tc>
          <w:tcPr>
            <w:tcW w:w="8630" w:type="dxa"/>
            <w:gridSpan w:val="2"/>
            <w:shd w:val="clear" w:color="auto" w:fill="D6E3BC" w:themeFill="accent3" w:themeFillTint="66"/>
          </w:tcPr>
          <w:p w:rsidR="00B14076" w:rsidRPr="00B14076" w:rsidRDefault="00B14076" w:rsidP="00982CFA">
            <w:pPr>
              <w:jc w:val="both"/>
              <w:rPr>
                <w:b/>
                <w:lang w:val="es-CO"/>
              </w:rPr>
            </w:pPr>
            <w:r w:rsidRPr="00B14076">
              <w:rPr>
                <w:b/>
                <w:lang w:val="es-CO"/>
              </w:rPr>
              <w:t>8. Metodología propuesta</w:t>
            </w:r>
          </w:p>
        </w:tc>
      </w:tr>
      <w:tr w:rsidR="00B14076" w:rsidRPr="00B14076" w:rsidTr="00B14076">
        <w:tc>
          <w:tcPr>
            <w:tcW w:w="8630" w:type="dxa"/>
            <w:gridSpan w:val="2"/>
          </w:tcPr>
          <w:p w:rsidR="00B14076" w:rsidRPr="00B14076" w:rsidRDefault="00B14076" w:rsidP="00982CFA">
            <w:pPr>
              <w:jc w:val="both"/>
              <w:rPr>
                <w:lang w:val="es-CO"/>
              </w:rPr>
            </w:pPr>
            <w:r w:rsidRPr="00B14076">
              <w:rPr>
                <w:lang w:val="es-CO"/>
              </w:rPr>
              <w:t>Describa brevemente el enfoque metodológico (participativo, cualitativo, cuantitativo, mixto) y las estrategias para desarrollar el proyecto.</w:t>
            </w:r>
          </w:p>
        </w:tc>
      </w:tr>
      <w:tr w:rsidR="00B14076" w:rsidRPr="00B14076" w:rsidTr="007606A5">
        <w:tc>
          <w:tcPr>
            <w:tcW w:w="8630" w:type="dxa"/>
            <w:gridSpan w:val="2"/>
            <w:shd w:val="clear" w:color="auto" w:fill="D6E3BC" w:themeFill="accent3" w:themeFillTint="66"/>
          </w:tcPr>
          <w:p w:rsidR="00B14076" w:rsidRPr="00B14076" w:rsidRDefault="00B14076" w:rsidP="00982CFA">
            <w:pPr>
              <w:jc w:val="both"/>
              <w:rPr>
                <w:b/>
                <w:lang w:val="es-CO"/>
              </w:rPr>
            </w:pPr>
            <w:r w:rsidRPr="00B14076">
              <w:rPr>
                <w:b/>
                <w:lang w:val="es-CO"/>
              </w:rPr>
              <w:t>9. Cronograma de actividades</w:t>
            </w:r>
          </w:p>
        </w:tc>
      </w:tr>
      <w:tr w:rsidR="00B14076" w:rsidRPr="00B14076" w:rsidTr="00B14076">
        <w:tc>
          <w:tcPr>
            <w:tcW w:w="8630" w:type="dxa"/>
            <w:gridSpan w:val="2"/>
          </w:tcPr>
          <w:p w:rsidR="00B14076" w:rsidRPr="00B14076" w:rsidRDefault="00B14076" w:rsidP="00982CFA">
            <w:pPr>
              <w:jc w:val="both"/>
              <w:rPr>
                <w:lang w:val="es-CO"/>
              </w:rPr>
            </w:pPr>
            <w:r w:rsidRPr="00B14076">
              <w:rPr>
                <w:lang w:val="es-CO"/>
              </w:rPr>
              <w:t>Presente una tabla o lista con las actividades principales del proyecto y sus respectivas fechas de realización.</w:t>
            </w:r>
          </w:p>
        </w:tc>
      </w:tr>
      <w:tr w:rsidR="00B14076" w:rsidRPr="00B14076" w:rsidTr="00B14076">
        <w:tc>
          <w:tcPr>
            <w:tcW w:w="8630" w:type="dxa"/>
            <w:gridSpan w:val="2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97"/>
              <w:gridCol w:w="2795"/>
              <w:gridCol w:w="2812"/>
            </w:tblGrid>
            <w:tr w:rsidR="00B14076" w:rsidRPr="00B14076" w:rsidTr="00982CFA">
              <w:tc>
                <w:tcPr>
                  <w:tcW w:w="2880" w:type="dxa"/>
                </w:tcPr>
                <w:p w:rsidR="00B14076" w:rsidRPr="00B14076" w:rsidRDefault="00B14076" w:rsidP="00982CFA">
                  <w:pPr>
                    <w:jc w:val="center"/>
                    <w:rPr>
                      <w:b/>
                    </w:rPr>
                  </w:pPr>
                  <w:proofErr w:type="spellStart"/>
                  <w:r w:rsidRPr="00B14076">
                    <w:rPr>
                      <w:b/>
                    </w:rPr>
                    <w:t>Actividad</w:t>
                  </w:r>
                  <w:proofErr w:type="spellEnd"/>
                </w:p>
              </w:tc>
              <w:tc>
                <w:tcPr>
                  <w:tcW w:w="2880" w:type="dxa"/>
                </w:tcPr>
                <w:p w:rsidR="00B14076" w:rsidRPr="00B14076" w:rsidRDefault="00B14076" w:rsidP="00982CFA">
                  <w:pPr>
                    <w:jc w:val="center"/>
                    <w:rPr>
                      <w:b/>
                    </w:rPr>
                  </w:pPr>
                  <w:proofErr w:type="spellStart"/>
                  <w:r w:rsidRPr="00B14076">
                    <w:rPr>
                      <w:b/>
                    </w:rPr>
                    <w:t>Fecha</w:t>
                  </w:r>
                  <w:proofErr w:type="spellEnd"/>
                  <w:r w:rsidRPr="00B14076">
                    <w:rPr>
                      <w:b/>
                    </w:rPr>
                    <w:t xml:space="preserve"> </w:t>
                  </w:r>
                  <w:proofErr w:type="spellStart"/>
                  <w:r w:rsidRPr="00B14076">
                    <w:rPr>
                      <w:b/>
                    </w:rPr>
                    <w:t>estimada</w:t>
                  </w:r>
                  <w:proofErr w:type="spellEnd"/>
                </w:p>
              </w:tc>
              <w:tc>
                <w:tcPr>
                  <w:tcW w:w="2880" w:type="dxa"/>
                </w:tcPr>
                <w:p w:rsidR="00B14076" w:rsidRPr="00B14076" w:rsidRDefault="00B14076" w:rsidP="00982CFA">
                  <w:pPr>
                    <w:jc w:val="center"/>
                    <w:rPr>
                      <w:b/>
                    </w:rPr>
                  </w:pPr>
                  <w:proofErr w:type="spellStart"/>
                  <w:r w:rsidRPr="00B14076">
                    <w:rPr>
                      <w:b/>
                    </w:rPr>
                    <w:t>Responsable</w:t>
                  </w:r>
                  <w:proofErr w:type="spellEnd"/>
                </w:p>
              </w:tc>
            </w:tr>
            <w:tr w:rsidR="00B14076" w:rsidRPr="00B14076" w:rsidTr="00982CFA">
              <w:tc>
                <w:tcPr>
                  <w:tcW w:w="2880" w:type="dxa"/>
                </w:tcPr>
                <w:p w:rsidR="00B14076" w:rsidRPr="00B14076" w:rsidRDefault="00B14076" w:rsidP="00982CFA"/>
              </w:tc>
              <w:tc>
                <w:tcPr>
                  <w:tcW w:w="2880" w:type="dxa"/>
                </w:tcPr>
                <w:p w:rsidR="00B14076" w:rsidRPr="00B14076" w:rsidRDefault="00B14076" w:rsidP="00982CFA"/>
              </w:tc>
              <w:tc>
                <w:tcPr>
                  <w:tcW w:w="2880" w:type="dxa"/>
                </w:tcPr>
                <w:p w:rsidR="00B14076" w:rsidRPr="00B14076" w:rsidRDefault="00B14076" w:rsidP="00982CFA"/>
              </w:tc>
            </w:tr>
            <w:tr w:rsidR="00B14076" w:rsidRPr="00B14076" w:rsidTr="00982CFA">
              <w:tc>
                <w:tcPr>
                  <w:tcW w:w="2880" w:type="dxa"/>
                </w:tcPr>
                <w:p w:rsidR="00B14076" w:rsidRPr="00B14076" w:rsidRDefault="00B14076" w:rsidP="00982CFA"/>
              </w:tc>
              <w:tc>
                <w:tcPr>
                  <w:tcW w:w="2880" w:type="dxa"/>
                </w:tcPr>
                <w:p w:rsidR="00B14076" w:rsidRPr="00B14076" w:rsidRDefault="00B14076" w:rsidP="00982CFA"/>
              </w:tc>
              <w:tc>
                <w:tcPr>
                  <w:tcW w:w="2880" w:type="dxa"/>
                </w:tcPr>
                <w:p w:rsidR="00B14076" w:rsidRPr="00B14076" w:rsidRDefault="00B14076" w:rsidP="00982CFA"/>
              </w:tc>
            </w:tr>
            <w:tr w:rsidR="004A6B64" w:rsidRPr="00B14076" w:rsidTr="00982CFA">
              <w:tc>
                <w:tcPr>
                  <w:tcW w:w="2880" w:type="dxa"/>
                </w:tcPr>
                <w:p w:rsidR="004A6B64" w:rsidRPr="00B14076" w:rsidRDefault="004A6B64" w:rsidP="00982CFA"/>
              </w:tc>
              <w:tc>
                <w:tcPr>
                  <w:tcW w:w="2880" w:type="dxa"/>
                </w:tcPr>
                <w:p w:rsidR="004A6B64" w:rsidRPr="00B14076" w:rsidRDefault="004A6B64" w:rsidP="00982CFA"/>
              </w:tc>
              <w:tc>
                <w:tcPr>
                  <w:tcW w:w="2880" w:type="dxa"/>
                </w:tcPr>
                <w:p w:rsidR="004A6B64" w:rsidRPr="00B14076" w:rsidRDefault="004A6B64" w:rsidP="00982CFA"/>
              </w:tc>
            </w:tr>
            <w:tr w:rsidR="007606A5" w:rsidRPr="00B14076" w:rsidTr="00982CFA">
              <w:tc>
                <w:tcPr>
                  <w:tcW w:w="2880" w:type="dxa"/>
                </w:tcPr>
                <w:p w:rsidR="007606A5" w:rsidRPr="00B14076" w:rsidRDefault="007606A5" w:rsidP="00982CFA"/>
              </w:tc>
              <w:tc>
                <w:tcPr>
                  <w:tcW w:w="2880" w:type="dxa"/>
                </w:tcPr>
                <w:p w:rsidR="007606A5" w:rsidRPr="00B14076" w:rsidRDefault="007606A5" w:rsidP="00982CFA"/>
              </w:tc>
              <w:tc>
                <w:tcPr>
                  <w:tcW w:w="2880" w:type="dxa"/>
                </w:tcPr>
                <w:p w:rsidR="007606A5" w:rsidRPr="00B14076" w:rsidRDefault="007606A5" w:rsidP="00982CFA"/>
              </w:tc>
            </w:tr>
            <w:tr w:rsidR="007606A5" w:rsidRPr="00B14076" w:rsidTr="00982CFA">
              <w:tc>
                <w:tcPr>
                  <w:tcW w:w="2880" w:type="dxa"/>
                </w:tcPr>
                <w:p w:rsidR="007606A5" w:rsidRPr="00B14076" w:rsidRDefault="007606A5" w:rsidP="00982CFA"/>
              </w:tc>
              <w:tc>
                <w:tcPr>
                  <w:tcW w:w="2880" w:type="dxa"/>
                </w:tcPr>
                <w:p w:rsidR="007606A5" w:rsidRPr="00B14076" w:rsidRDefault="007606A5" w:rsidP="00982CFA"/>
              </w:tc>
              <w:tc>
                <w:tcPr>
                  <w:tcW w:w="2880" w:type="dxa"/>
                </w:tcPr>
                <w:p w:rsidR="007606A5" w:rsidRPr="00B14076" w:rsidRDefault="007606A5" w:rsidP="00982CFA"/>
              </w:tc>
            </w:tr>
          </w:tbl>
          <w:p w:rsidR="00B14076" w:rsidRPr="00B14076" w:rsidRDefault="00B14076" w:rsidP="00982CFA">
            <w:pPr>
              <w:rPr>
                <w:lang w:val="es-CO"/>
              </w:rPr>
            </w:pPr>
          </w:p>
        </w:tc>
      </w:tr>
      <w:tr w:rsidR="00B14076" w:rsidRPr="00B14076" w:rsidTr="007606A5">
        <w:tc>
          <w:tcPr>
            <w:tcW w:w="8630" w:type="dxa"/>
            <w:gridSpan w:val="2"/>
            <w:shd w:val="clear" w:color="auto" w:fill="D6E3BC" w:themeFill="accent3" w:themeFillTint="66"/>
          </w:tcPr>
          <w:p w:rsidR="00B14076" w:rsidRPr="00B14076" w:rsidRDefault="00B14076" w:rsidP="00982CFA">
            <w:pPr>
              <w:jc w:val="both"/>
              <w:rPr>
                <w:b/>
                <w:lang w:val="es-CO"/>
              </w:rPr>
            </w:pPr>
            <w:r w:rsidRPr="00B14076">
              <w:rPr>
                <w:b/>
                <w:lang w:val="es-CO"/>
              </w:rPr>
              <w:t>10. Presupuesto detallado</w:t>
            </w:r>
          </w:p>
        </w:tc>
      </w:tr>
      <w:tr w:rsidR="00B14076" w:rsidRPr="00B14076" w:rsidTr="00B14076">
        <w:tc>
          <w:tcPr>
            <w:tcW w:w="8630" w:type="dxa"/>
            <w:gridSpan w:val="2"/>
          </w:tcPr>
          <w:p w:rsidR="00B14076" w:rsidRPr="00B14076" w:rsidRDefault="00B14076" w:rsidP="00982CFA">
            <w:pPr>
              <w:jc w:val="both"/>
              <w:rPr>
                <w:lang w:val="es-CO"/>
              </w:rPr>
            </w:pPr>
            <w:r w:rsidRPr="00B14076">
              <w:rPr>
                <w:lang w:val="es-CO"/>
              </w:rPr>
              <w:t xml:space="preserve">Desglose los rubros de gasto previstos con el valor estimado para cada uno. El monto </w:t>
            </w:r>
            <w:r w:rsidRPr="00B14076">
              <w:rPr>
                <w:lang w:val="es-CO"/>
              </w:rPr>
              <w:t>efectivo</w:t>
            </w:r>
            <w:r w:rsidRPr="00B14076">
              <w:rPr>
                <w:lang w:val="es-CO"/>
              </w:rPr>
              <w:t xml:space="preserve"> no debe exceder los $500.000.</w:t>
            </w:r>
            <w:r w:rsidRPr="00B14076">
              <w:rPr>
                <w:lang w:val="es-CO"/>
              </w:rPr>
              <w:t xml:space="preserve"> El costo total del proyecto puede ser mayor si existe consideraciones en especie.</w:t>
            </w:r>
          </w:p>
        </w:tc>
      </w:tr>
      <w:tr w:rsidR="00B14076" w:rsidRPr="00B14076" w:rsidTr="00B14076">
        <w:tc>
          <w:tcPr>
            <w:tcW w:w="8630" w:type="dxa"/>
            <w:gridSpan w:val="2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95"/>
              <w:gridCol w:w="2797"/>
              <w:gridCol w:w="2812"/>
            </w:tblGrid>
            <w:tr w:rsidR="00B14076" w:rsidRPr="00B14076" w:rsidTr="00982CFA">
              <w:tc>
                <w:tcPr>
                  <w:tcW w:w="2880" w:type="dxa"/>
                </w:tcPr>
                <w:p w:rsidR="00B14076" w:rsidRPr="00B14076" w:rsidRDefault="00B14076" w:rsidP="00982CFA">
                  <w:pPr>
                    <w:jc w:val="center"/>
                    <w:rPr>
                      <w:b/>
                    </w:rPr>
                  </w:pPr>
                  <w:proofErr w:type="spellStart"/>
                  <w:r w:rsidRPr="00B14076">
                    <w:rPr>
                      <w:b/>
                    </w:rPr>
                    <w:t>Ítem</w:t>
                  </w:r>
                  <w:proofErr w:type="spellEnd"/>
                  <w:r w:rsidRPr="00B14076">
                    <w:rPr>
                      <w:b/>
                    </w:rPr>
                    <w:t xml:space="preserve"> o </w:t>
                  </w:r>
                  <w:proofErr w:type="spellStart"/>
                  <w:r w:rsidRPr="00B14076">
                    <w:rPr>
                      <w:b/>
                    </w:rPr>
                    <w:t>concepto</w:t>
                  </w:r>
                  <w:proofErr w:type="spellEnd"/>
                </w:p>
              </w:tc>
              <w:tc>
                <w:tcPr>
                  <w:tcW w:w="2880" w:type="dxa"/>
                </w:tcPr>
                <w:p w:rsidR="00B14076" w:rsidRPr="00B14076" w:rsidRDefault="00B14076" w:rsidP="00982CFA">
                  <w:pPr>
                    <w:jc w:val="center"/>
                    <w:rPr>
                      <w:b/>
                    </w:rPr>
                  </w:pPr>
                  <w:r w:rsidRPr="00B14076">
                    <w:rPr>
                      <w:b/>
                    </w:rPr>
                    <w:t xml:space="preserve">Valor </w:t>
                  </w:r>
                  <w:proofErr w:type="spellStart"/>
                  <w:r w:rsidRPr="00B14076">
                    <w:rPr>
                      <w:b/>
                    </w:rPr>
                    <w:t>estimado</w:t>
                  </w:r>
                  <w:proofErr w:type="spellEnd"/>
                  <w:r w:rsidRPr="00B14076">
                    <w:rPr>
                      <w:b/>
                    </w:rPr>
                    <w:t xml:space="preserve"> ($)</w:t>
                  </w:r>
                </w:p>
              </w:tc>
              <w:tc>
                <w:tcPr>
                  <w:tcW w:w="2880" w:type="dxa"/>
                </w:tcPr>
                <w:p w:rsidR="00B14076" w:rsidRPr="00B14076" w:rsidRDefault="00B14076" w:rsidP="00982CFA">
                  <w:pPr>
                    <w:jc w:val="center"/>
                    <w:rPr>
                      <w:b/>
                    </w:rPr>
                  </w:pPr>
                  <w:proofErr w:type="spellStart"/>
                  <w:r w:rsidRPr="00B14076">
                    <w:rPr>
                      <w:b/>
                    </w:rPr>
                    <w:t>Justificación</w:t>
                  </w:r>
                  <w:proofErr w:type="spellEnd"/>
                </w:p>
              </w:tc>
            </w:tr>
            <w:tr w:rsidR="00B14076" w:rsidRPr="00B14076" w:rsidTr="00982CFA">
              <w:tc>
                <w:tcPr>
                  <w:tcW w:w="2880" w:type="dxa"/>
                </w:tcPr>
                <w:p w:rsidR="00B14076" w:rsidRPr="00B14076" w:rsidRDefault="00B14076" w:rsidP="00982CFA"/>
              </w:tc>
              <w:tc>
                <w:tcPr>
                  <w:tcW w:w="2880" w:type="dxa"/>
                </w:tcPr>
                <w:p w:rsidR="00B14076" w:rsidRPr="00B14076" w:rsidRDefault="00B14076" w:rsidP="00982CFA"/>
              </w:tc>
              <w:tc>
                <w:tcPr>
                  <w:tcW w:w="2880" w:type="dxa"/>
                </w:tcPr>
                <w:p w:rsidR="00B14076" w:rsidRPr="00B14076" w:rsidRDefault="00B14076" w:rsidP="00982CFA"/>
              </w:tc>
            </w:tr>
            <w:tr w:rsidR="00B14076" w:rsidRPr="00B14076" w:rsidTr="00982CFA">
              <w:tc>
                <w:tcPr>
                  <w:tcW w:w="2880" w:type="dxa"/>
                </w:tcPr>
                <w:p w:rsidR="00B14076" w:rsidRPr="00B14076" w:rsidRDefault="00B14076" w:rsidP="00982CFA"/>
              </w:tc>
              <w:tc>
                <w:tcPr>
                  <w:tcW w:w="2880" w:type="dxa"/>
                </w:tcPr>
                <w:p w:rsidR="00B14076" w:rsidRPr="00B14076" w:rsidRDefault="00B14076" w:rsidP="00982CFA"/>
              </w:tc>
              <w:tc>
                <w:tcPr>
                  <w:tcW w:w="2880" w:type="dxa"/>
                </w:tcPr>
                <w:p w:rsidR="00B14076" w:rsidRPr="00B14076" w:rsidRDefault="00B14076" w:rsidP="00982CFA"/>
              </w:tc>
            </w:tr>
            <w:tr w:rsidR="004A6B64" w:rsidRPr="00B14076" w:rsidTr="00982CFA">
              <w:tc>
                <w:tcPr>
                  <w:tcW w:w="2880" w:type="dxa"/>
                </w:tcPr>
                <w:p w:rsidR="004A6B64" w:rsidRPr="00B14076" w:rsidRDefault="004A6B64" w:rsidP="00982CFA"/>
              </w:tc>
              <w:tc>
                <w:tcPr>
                  <w:tcW w:w="2880" w:type="dxa"/>
                </w:tcPr>
                <w:p w:rsidR="004A6B64" w:rsidRPr="00B14076" w:rsidRDefault="004A6B64" w:rsidP="00982CFA"/>
              </w:tc>
              <w:tc>
                <w:tcPr>
                  <w:tcW w:w="2880" w:type="dxa"/>
                </w:tcPr>
                <w:p w:rsidR="004A6B64" w:rsidRPr="00B14076" w:rsidRDefault="004A6B64" w:rsidP="00982CFA"/>
              </w:tc>
            </w:tr>
            <w:tr w:rsidR="007606A5" w:rsidRPr="00B14076" w:rsidTr="00982CFA">
              <w:tc>
                <w:tcPr>
                  <w:tcW w:w="2880" w:type="dxa"/>
                </w:tcPr>
                <w:p w:rsidR="007606A5" w:rsidRPr="00B14076" w:rsidRDefault="007606A5" w:rsidP="00982CFA"/>
              </w:tc>
              <w:tc>
                <w:tcPr>
                  <w:tcW w:w="2880" w:type="dxa"/>
                </w:tcPr>
                <w:p w:rsidR="007606A5" w:rsidRPr="00B14076" w:rsidRDefault="007606A5" w:rsidP="00982CFA"/>
              </w:tc>
              <w:tc>
                <w:tcPr>
                  <w:tcW w:w="2880" w:type="dxa"/>
                </w:tcPr>
                <w:p w:rsidR="007606A5" w:rsidRPr="00B14076" w:rsidRDefault="007606A5" w:rsidP="00982CFA"/>
              </w:tc>
            </w:tr>
            <w:tr w:rsidR="007606A5" w:rsidRPr="00B14076" w:rsidTr="00982CFA">
              <w:tc>
                <w:tcPr>
                  <w:tcW w:w="2880" w:type="dxa"/>
                </w:tcPr>
                <w:p w:rsidR="007606A5" w:rsidRPr="00B14076" w:rsidRDefault="007606A5" w:rsidP="00982CFA"/>
              </w:tc>
              <w:tc>
                <w:tcPr>
                  <w:tcW w:w="2880" w:type="dxa"/>
                </w:tcPr>
                <w:p w:rsidR="007606A5" w:rsidRPr="00B14076" w:rsidRDefault="007606A5" w:rsidP="00982CFA"/>
              </w:tc>
              <w:tc>
                <w:tcPr>
                  <w:tcW w:w="2880" w:type="dxa"/>
                </w:tcPr>
                <w:p w:rsidR="007606A5" w:rsidRPr="00B14076" w:rsidRDefault="007606A5" w:rsidP="00982CFA"/>
              </w:tc>
            </w:tr>
          </w:tbl>
          <w:p w:rsidR="00B14076" w:rsidRPr="00B14076" w:rsidRDefault="00B14076" w:rsidP="00982CFA">
            <w:pPr>
              <w:rPr>
                <w:lang w:val="es-CO"/>
              </w:rPr>
            </w:pPr>
          </w:p>
        </w:tc>
      </w:tr>
      <w:tr w:rsidR="00B14076" w:rsidRPr="00B14076" w:rsidTr="007606A5">
        <w:tc>
          <w:tcPr>
            <w:tcW w:w="8630" w:type="dxa"/>
            <w:gridSpan w:val="2"/>
            <w:shd w:val="clear" w:color="auto" w:fill="D6E3BC" w:themeFill="accent3" w:themeFillTint="66"/>
          </w:tcPr>
          <w:p w:rsidR="00B14076" w:rsidRPr="00B14076" w:rsidRDefault="00B14076" w:rsidP="00982CFA">
            <w:pPr>
              <w:jc w:val="both"/>
              <w:rPr>
                <w:b/>
                <w:lang w:val="es-CO"/>
              </w:rPr>
            </w:pPr>
            <w:r w:rsidRPr="00B14076">
              <w:rPr>
                <w:b/>
                <w:lang w:val="es-CO"/>
              </w:rPr>
              <w:lastRenderedPageBreak/>
              <w:t>11. Resultados esperados</w:t>
            </w:r>
          </w:p>
        </w:tc>
      </w:tr>
      <w:tr w:rsidR="00B14076" w:rsidRPr="00B14076" w:rsidTr="00B14076">
        <w:tc>
          <w:tcPr>
            <w:tcW w:w="8630" w:type="dxa"/>
            <w:gridSpan w:val="2"/>
          </w:tcPr>
          <w:p w:rsidR="00B14076" w:rsidRPr="00B14076" w:rsidRDefault="00B14076" w:rsidP="00982CFA">
            <w:pPr>
              <w:jc w:val="both"/>
              <w:rPr>
                <w:lang w:val="es-CO"/>
              </w:rPr>
            </w:pPr>
            <w:r w:rsidRPr="00B14076">
              <w:rPr>
                <w:lang w:val="es-CO"/>
              </w:rPr>
              <w:t>Mencione los productos, aprendizajes o transformaciones que se espera lograr con la ejecución del proyecto.</w:t>
            </w:r>
          </w:p>
        </w:tc>
      </w:tr>
      <w:tr w:rsidR="00B14076" w:rsidRPr="00B14076" w:rsidTr="007606A5">
        <w:tc>
          <w:tcPr>
            <w:tcW w:w="8630" w:type="dxa"/>
            <w:gridSpan w:val="2"/>
            <w:shd w:val="clear" w:color="auto" w:fill="D6E3BC" w:themeFill="accent3" w:themeFillTint="66"/>
          </w:tcPr>
          <w:p w:rsidR="00B14076" w:rsidRPr="00B14076" w:rsidRDefault="00B14076" w:rsidP="00982CFA">
            <w:pPr>
              <w:jc w:val="both"/>
              <w:rPr>
                <w:b/>
                <w:lang w:val="es-CO"/>
              </w:rPr>
            </w:pPr>
            <w:r w:rsidRPr="00B14076">
              <w:rPr>
                <w:b/>
                <w:lang w:val="es-CO"/>
              </w:rPr>
              <w:t>12. Estrategia de socialización de resultados</w:t>
            </w:r>
          </w:p>
        </w:tc>
      </w:tr>
      <w:tr w:rsidR="00B14076" w:rsidRPr="00B14076" w:rsidTr="00B14076">
        <w:tc>
          <w:tcPr>
            <w:tcW w:w="8630" w:type="dxa"/>
            <w:gridSpan w:val="2"/>
          </w:tcPr>
          <w:p w:rsidR="00B14076" w:rsidRPr="00B14076" w:rsidRDefault="00B14076" w:rsidP="00982CFA">
            <w:pPr>
              <w:jc w:val="both"/>
              <w:rPr>
                <w:lang w:val="es-CO"/>
              </w:rPr>
            </w:pPr>
            <w:r w:rsidRPr="00B14076">
              <w:rPr>
                <w:lang w:val="es-CO"/>
              </w:rPr>
              <w:t>Explique cómo se compartirán los resultados del proyecto con la comunidad educativa, durante y después de su finalización.</w:t>
            </w:r>
          </w:p>
        </w:tc>
      </w:tr>
      <w:tr w:rsidR="00B14076" w:rsidRPr="00B14076" w:rsidTr="007606A5">
        <w:tc>
          <w:tcPr>
            <w:tcW w:w="8630" w:type="dxa"/>
            <w:gridSpan w:val="2"/>
            <w:shd w:val="clear" w:color="auto" w:fill="D6E3BC" w:themeFill="accent3" w:themeFillTint="66"/>
          </w:tcPr>
          <w:p w:rsidR="00B14076" w:rsidRPr="00B14076" w:rsidRDefault="00B14076" w:rsidP="00982CFA">
            <w:pPr>
              <w:jc w:val="both"/>
              <w:rPr>
                <w:b/>
                <w:lang w:val="es-CO"/>
              </w:rPr>
            </w:pPr>
            <w:r w:rsidRPr="00B14076">
              <w:rPr>
                <w:b/>
                <w:lang w:val="es-CO"/>
              </w:rPr>
              <w:t>13. Firma del docente responsable</w:t>
            </w:r>
          </w:p>
        </w:tc>
      </w:tr>
      <w:tr w:rsidR="00B14076" w:rsidRPr="00DA6417" w:rsidTr="00B14076">
        <w:tc>
          <w:tcPr>
            <w:tcW w:w="8630" w:type="dxa"/>
            <w:gridSpan w:val="2"/>
          </w:tcPr>
          <w:p w:rsidR="00B14076" w:rsidRPr="00DA6417" w:rsidRDefault="00B14076" w:rsidP="00982CFA">
            <w:pPr>
              <w:jc w:val="both"/>
              <w:rPr>
                <w:lang w:val="es-CO"/>
              </w:rPr>
            </w:pPr>
            <w:r w:rsidRPr="00B14076">
              <w:rPr>
                <w:lang w:val="es-CO"/>
              </w:rPr>
              <w:t>El docente responsable debe firmar como compromiso de ejecución ética, pedagógica y a</w:t>
            </w:r>
            <w:bookmarkStart w:id="0" w:name="_GoBack"/>
            <w:bookmarkEnd w:id="0"/>
            <w:r w:rsidRPr="00B14076">
              <w:rPr>
                <w:lang w:val="es-CO"/>
              </w:rPr>
              <w:t>dministrativa del proyecto.</w:t>
            </w:r>
          </w:p>
        </w:tc>
      </w:tr>
      <w:tr w:rsidR="00B14076" w:rsidRPr="0064573E" w:rsidTr="00B14076">
        <w:tc>
          <w:tcPr>
            <w:tcW w:w="8630" w:type="dxa"/>
            <w:gridSpan w:val="2"/>
            <w:shd w:val="clear" w:color="auto" w:fill="D6E3BC" w:themeFill="accent3" w:themeFillTint="66"/>
          </w:tcPr>
          <w:p w:rsidR="00B14076" w:rsidRPr="00B14076" w:rsidRDefault="00B14076" w:rsidP="007625A8">
            <w:pPr>
              <w:pStyle w:val="Ttulo2"/>
              <w:spacing w:before="0"/>
              <w:outlineLvl w:val="1"/>
              <w:rPr>
                <w:rFonts w:asciiTheme="minorHAnsi" w:eastAsiaTheme="minorEastAsia" w:hAnsiTheme="minorHAnsi" w:cstheme="minorBidi"/>
                <w:bCs w:val="0"/>
                <w:color w:val="auto"/>
                <w:sz w:val="22"/>
                <w:szCs w:val="22"/>
                <w:lang w:val="es-CO"/>
              </w:rPr>
            </w:pPr>
            <w:r w:rsidRPr="00B14076">
              <w:rPr>
                <w:rFonts w:asciiTheme="minorHAnsi" w:eastAsiaTheme="minorEastAsia" w:hAnsiTheme="minorHAnsi" w:cstheme="minorBidi"/>
                <w:bCs w:val="0"/>
                <w:color w:val="auto"/>
                <w:sz w:val="22"/>
                <w:szCs w:val="22"/>
                <w:lang w:val="es-CO"/>
              </w:rPr>
              <w:t>14.</w:t>
            </w:r>
            <w:r w:rsidRPr="00B14076">
              <w:rPr>
                <w:rFonts w:asciiTheme="minorHAnsi" w:eastAsiaTheme="minorEastAsia" w:hAnsiTheme="minorHAnsi" w:cstheme="minorBidi"/>
                <w:bCs w:val="0"/>
                <w:color w:val="auto"/>
                <w:sz w:val="22"/>
                <w:szCs w:val="22"/>
                <w:lang w:val="es-CO"/>
              </w:rPr>
              <w:t xml:space="preserve"> </w:t>
            </w:r>
            <w:r w:rsidR="004A6B64" w:rsidRPr="00B14076">
              <w:rPr>
                <w:rFonts w:asciiTheme="minorHAnsi" w:eastAsiaTheme="minorEastAsia" w:hAnsiTheme="minorHAnsi" w:cstheme="minorBidi"/>
                <w:bCs w:val="0"/>
                <w:color w:val="auto"/>
                <w:sz w:val="22"/>
                <w:szCs w:val="22"/>
                <w:lang w:val="es-CO"/>
              </w:rPr>
              <w:t>Control Cambios</w:t>
            </w:r>
          </w:p>
        </w:tc>
      </w:tr>
      <w:tr w:rsidR="00B14076" w:rsidRPr="00EC210E" w:rsidTr="00B14076">
        <w:tc>
          <w:tcPr>
            <w:tcW w:w="5806" w:type="dxa"/>
            <w:shd w:val="clear" w:color="auto" w:fill="D6E3BC" w:themeFill="accent3" w:themeFillTint="66"/>
          </w:tcPr>
          <w:p w:rsidR="00B14076" w:rsidRPr="00B14076" w:rsidRDefault="00B14076" w:rsidP="007625A8">
            <w:pPr>
              <w:jc w:val="center"/>
              <w:rPr>
                <w:b/>
                <w:lang w:val="es-CO"/>
              </w:rPr>
            </w:pPr>
            <w:r w:rsidRPr="00B14076">
              <w:rPr>
                <w:b/>
                <w:lang w:val="es-CO"/>
              </w:rPr>
              <w:t>FECHA</w:t>
            </w:r>
          </w:p>
        </w:tc>
        <w:tc>
          <w:tcPr>
            <w:tcW w:w="2824" w:type="dxa"/>
            <w:shd w:val="clear" w:color="auto" w:fill="D6E3BC" w:themeFill="accent3" w:themeFillTint="66"/>
          </w:tcPr>
          <w:p w:rsidR="00B14076" w:rsidRPr="00B14076" w:rsidRDefault="00B14076" w:rsidP="007625A8">
            <w:pPr>
              <w:rPr>
                <w:b/>
                <w:lang w:val="es-CO"/>
              </w:rPr>
            </w:pPr>
            <w:r w:rsidRPr="00B14076">
              <w:rPr>
                <w:b/>
                <w:lang w:val="es-CO"/>
              </w:rPr>
              <w:t>RESPONSABLES</w:t>
            </w:r>
          </w:p>
        </w:tc>
      </w:tr>
      <w:tr w:rsidR="00B14076" w:rsidRPr="0064573E" w:rsidTr="00B14076">
        <w:tc>
          <w:tcPr>
            <w:tcW w:w="5806" w:type="dxa"/>
          </w:tcPr>
          <w:p w:rsidR="00B14076" w:rsidRPr="00B14076" w:rsidRDefault="00B14076" w:rsidP="007625A8">
            <w:pPr>
              <w:rPr>
                <w:lang w:val="es-CO"/>
              </w:rPr>
            </w:pPr>
            <w:r>
              <w:rPr>
                <w:lang w:val="es-CO"/>
              </w:rPr>
              <w:t>ABRIL</w:t>
            </w:r>
            <w:r w:rsidRPr="00B14076">
              <w:rPr>
                <w:lang w:val="es-CO"/>
              </w:rPr>
              <w:t xml:space="preserve"> 2025</w:t>
            </w:r>
          </w:p>
        </w:tc>
        <w:tc>
          <w:tcPr>
            <w:tcW w:w="2824" w:type="dxa"/>
          </w:tcPr>
          <w:p w:rsidR="00B14076" w:rsidRPr="00B14076" w:rsidRDefault="00B14076" w:rsidP="007625A8">
            <w:pPr>
              <w:rPr>
                <w:lang w:val="es-CO"/>
              </w:rPr>
            </w:pPr>
            <w:r w:rsidRPr="00B14076">
              <w:rPr>
                <w:lang w:val="es-CO"/>
              </w:rPr>
              <w:t>DIRECTIVOS DOCENTES</w:t>
            </w:r>
          </w:p>
        </w:tc>
      </w:tr>
      <w:tr w:rsidR="00947D64" w:rsidRPr="0064573E" w:rsidTr="00B14076">
        <w:tc>
          <w:tcPr>
            <w:tcW w:w="5806" w:type="dxa"/>
          </w:tcPr>
          <w:p w:rsidR="00947D64" w:rsidRDefault="00947D64" w:rsidP="007625A8">
            <w:pPr>
              <w:rPr>
                <w:lang w:val="es-CO"/>
              </w:rPr>
            </w:pPr>
          </w:p>
        </w:tc>
        <w:tc>
          <w:tcPr>
            <w:tcW w:w="2824" w:type="dxa"/>
          </w:tcPr>
          <w:p w:rsidR="00947D64" w:rsidRPr="00B14076" w:rsidRDefault="00947D64" w:rsidP="007625A8">
            <w:pPr>
              <w:rPr>
                <w:lang w:val="es-CO"/>
              </w:rPr>
            </w:pPr>
          </w:p>
        </w:tc>
      </w:tr>
    </w:tbl>
    <w:p w:rsidR="00B14076" w:rsidRPr="00DA6417" w:rsidRDefault="00B14076" w:rsidP="00B14076">
      <w:pPr>
        <w:jc w:val="both"/>
        <w:rPr>
          <w:lang w:val="es-CO"/>
        </w:rPr>
      </w:pPr>
    </w:p>
    <w:sectPr w:rsidR="00B14076" w:rsidRPr="00DA6417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E67" w:rsidRDefault="008B7E67" w:rsidP="00B0743B">
      <w:pPr>
        <w:spacing w:after="0" w:line="240" w:lineRule="auto"/>
      </w:pPr>
      <w:r>
        <w:separator/>
      </w:r>
    </w:p>
  </w:endnote>
  <w:endnote w:type="continuationSeparator" w:id="0">
    <w:p w:rsidR="008B7E67" w:rsidRDefault="008B7E67" w:rsidP="00B07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43B" w:rsidRPr="00951F4D" w:rsidRDefault="00B0743B" w:rsidP="00B0743B">
    <w:pPr>
      <w:pStyle w:val="Sinespaciado"/>
      <w:jc w:val="center"/>
      <w:rPr>
        <w:rFonts w:ascii="Times New Roman" w:hAnsi="Times New Roman" w:cs="Times New Roman"/>
        <w:lang w:val="es-CO"/>
      </w:rPr>
    </w:pPr>
    <w:r w:rsidRPr="00951F4D">
      <w:rPr>
        <w:rFonts w:ascii="Times New Roman" w:hAnsi="Times New Roman" w:cs="Times New Roman"/>
        <w:lang w:val="es-CO"/>
      </w:rPr>
      <w:t>Vereda</w:t>
    </w:r>
    <w:r w:rsidRPr="00951F4D">
      <w:rPr>
        <w:rFonts w:ascii="Times New Roman" w:hAnsi="Times New Roman" w:cs="Times New Roman"/>
        <w:spacing w:val="-8"/>
        <w:lang w:val="es-CO"/>
      </w:rPr>
      <w:t xml:space="preserve"> </w:t>
    </w:r>
    <w:r w:rsidRPr="00951F4D">
      <w:rPr>
        <w:rFonts w:ascii="Times New Roman" w:hAnsi="Times New Roman" w:cs="Times New Roman"/>
        <w:lang w:val="es-CO"/>
      </w:rPr>
      <w:t>Samaria</w:t>
    </w:r>
    <w:r w:rsidRPr="00951F4D">
      <w:rPr>
        <w:rFonts w:ascii="Times New Roman" w:hAnsi="Times New Roman" w:cs="Times New Roman"/>
        <w:spacing w:val="-7"/>
        <w:lang w:val="es-CO"/>
      </w:rPr>
      <w:t xml:space="preserve"> </w:t>
    </w:r>
    <w:r w:rsidRPr="00951F4D">
      <w:rPr>
        <w:rFonts w:ascii="Times New Roman" w:hAnsi="Times New Roman" w:cs="Times New Roman"/>
        <w:lang w:val="es-CO"/>
      </w:rPr>
      <w:t>–</w:t>
    </w:r>
    <w:r w:rsidRPr="00951F4D">
      <w:rPr>
        <w:rFonts w:ascii="Times New Roman" w:hAnsi="Times New Roman" w:cs="Times New Roman"/>
        <w:spacing w:val="-5"/>
        <w:lang w:val="es-CO"/>
      </w:rPr>
      <w:t xml:space="preserve"> </w:t>
    </w:r>
    <w:r w:rsidRPr="00951F4D">
      <w:rPr>
        <w:rFonts w:ascii="Times New Roman" w:hAnsi="Times New Roman" w:cs="Times New Roman"/>
        <w:lang w:val="es-CO"/>
      </w:rPr>
      <w:t>Ortega</w:t>
    </w:r>
    <w:r w:rsidRPr="00951F4D">
      <w:rPr>
        <w:rFonts w:ascii="Times New Roman" w:hAnsi="Times New Roman" w:cs="Times New Roman"/>
        <w:spacing w:val="-5"/>
        <w:lang w:val="es-CO"/>
      </w:rPr>
      <w:t xml:space="preserve"> </w:t>
    </w:r>
    <w:r w:rsidRPr="00951F4D">
      <w:rPr>
        <w:rFonts w:ascii="Times New Roman" w:hAnsi="Times New Roman" w:cs="Times New Roman"/>
        <w:spacing w:val="-2"/>
        <w:lang w:val="es-CO"/>
      </w:rPr>
      <w:t>Tolima</w:t>
    </w:r>
  </w:p>
  <w:p w:rsidR="00B0743B" w:rsidRPr="00951F4D" w:rsidRDefault="00B0743B" w:rsidP="00B0743B">
    <w:pPr>
      <w:pStyle w:val="Sinespaciado"/>
      <w:jc w:val="center"/>
      <w:rPr>
        <w:rFonts w:ascii="Times New Roman" w:hAnsi="Times New Roman" w:cs="Times New Roman"/>
        <w:lang w:val="es-CO"/>
      </w:rPr>
    </w:pPr>
    <w:r w:rsidRPr="00951F4D">
      <w:rPr>
        <w:rFonts w:ascii="Times New Roman" w:hAnsi="Times New Roman" w:cs="Times New Roman"/>
        <w:lang w:val="es-CO"/>
      </w:rPr>
      <w:t>Correo:</w:t>
    </w:r>
    <w:r w:rsidRPr="00951F4D">
      <w:rPr>
        <w:rFonts w:ascii="Times New Roman" w:hAnsi="Times New Roman" w:cs="Times New Roman"/>
        <w:spacing w:val="-10"/>
        <w:lang w:val="es-CO"/>
      </w:rPr>
      <w:t xml:space="preserve"> </w:t>
    </w:r>
    <w:hyperlink r:id="rId1">
      <w:r w:rsidRPr="00951F4D">
        <w:rPr>
          <w:rFonts w:ascii="Times New Roman" w:hAnsi="Times New Roman" w:cs="Times New Roman"/>
          <w:lang w:val="es-CO"/>
        </w:rPr>
        <w:t>ortega.iesamaria@sedtolima.edu.co</w:t>
      </w:r>
    </w:hyperlink>
    <w:r w:rsidRPr="00951F4D">
      <w:rPr>
        <w:rFonts w:ascii="Times New Roman" w:hAnsi="Times New Roman" w:cs="Times New Roman"/>
        <w:spacing w:val="-5"/>
        <w:lang w:val="es-CO"/>
      </w:rPr>
      <w:t xml:space="preserve"> </w:t>
    </w:r>
    <w:r w:rsidRPr="00951F4D">
      <w:rPr>
        <w:rFonts w:ascii="Times New Roman" w:hAnsi="Times New Roman" w:cs="Times New Roman"/>
        <w:spacing w:val="-12"/>
        <w:lang w:val="es-CO"/>
      </w:rPr>
      <w:t xml:space="preserve"> </w:t>
    </w:r>
    <w:r w:rsidRPr="00951F4D">
      <w:rPr>
        <w:rFonts w:ascii="Times New Roman" w:hAnsi="Times New Roman" w:cs="Times New Roman"/>
        <w:lang w:val="es-CO"/>
      </w:rPr>
      <w:t>Tel:</w:t>
    </w:r>
    <w:r w:rsidRPr="00951F4D">
      <w:rPr>
        <w:rFonts w:ascii="Times New Roman" w:hAnsi="Times New Roman" w:cs="Times New Roman"/>
        <w:spacing w:val="-13"/>
        <w:lang w:val="es-CO"/>
      </w:rPr>
      <w:t xml:space="preserve"> </w:t>
    </w:r>
    <w:r w:rsidRPr="00951F4D">
      <w:rPr>
        <w:rFonts w:ascii="Times New Roman" w:hAnsi="Times New Roman" w:cs="Times New Roman"/>
        <w:lang w:val="es-CO"/>
      </w:rPr>
      <w:t>3134841172</w:t>
    </w:r>
  </w:p>
  <w:p w:rsidR="00B0743B" w:rsidRPr="00B0743B" w:rsidRDefault="00B0743B" w:rsidP="00B0743B">
    <w:pPr>
      <w:pStyle w:val="Sinespaciado"/>
      <w:jc w:val="center"/>
      <w:rPr>
        <w:rFonts w:ascii="Times New Roman" w:hAnsi="Times New Roman" w:cs="Times New Roman"/>
        <w:lang w:val="es-CO"/>
      </w:rPr>
    </w:pPr>
    <w:r w:rsidRPr="00951F4D">
      <w:rPr>
        <w:rFonts w:ascii="Times New Roman" w:hAnsi="Times New Roman" w:cs="Times New Roman"/>
        <w:lang w:val="es-CO"/>
      </w:rPr>
      <w:t xml:space="preserve">Página Web: </w:t>
    </w:r>
    <w:hyperlink r:id="rId2">
      <w:r w:rsidRPr="00951F4D">
        <w:rPr>
          <w:rFonts w:ascii="Times New Roman" w:hAnsi="Times New Roman" w:cs="Times New Roman"/>
          <w:color w:val="0000FF"/>
          <w:u w:val="single" w:color="0000FF"/>
          <w:lang w:val="es-CO"/>
        </w:rPr>
        <w:t>www.samaria.colegiosonline.com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E67" w:rsidRDefault="008B7E67" w:rsidP="00B0743B">
      <w:pPr>
        <w:spacing w:after="0" w:line="240" w:lineRule="auto"/>
      </w:pPr>
      <w:r>
        <w:separator/>
      </w:r>
    </w:p>
  </w:footnote>
  <w:footnote w:type="continuationSeparator" w:id="0">
    <w:p w:rsidR="008B7E67" w:rsidRDefault="008B7E67" w:rsidP="00B07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43B" w:rsidRPr="00951F4D" w:rsidRDefault="00B0743B" w:rsidP="00B0743B">
    <w:pPr>
      <w:pStyle w:val="Textoindependiente"/>
      <w:tabs>
        <w:tab w:val="left" w:pos="4125"/>
      </w:tabs>
      <w:spacing w:after="0" w:line="240" w:lineRule="auto"/>
      <w:jc w:val="center"/>
      <w:rPr>
        <w:rFonts w:ascii="Arial" w:hAnsi="Arial" w:cs="Arial"/>
        <w:sz w:val="20"/>
        <w:szCs w:val="20"/>
        <w:lang w:val="es-CO"/>
      </w:rPr>
    </w:pPr>
    <w:r>
      <w:rPr>
        <w:rFonts w:ascii="Times New Roman"/>
        <w:noProof/>
        <w:lang w:val="es-CO" w:eastAsia="es-CO"/>
      </w:rPr>
      <w:drawing>
        <wp:anchor distT="0" distB="0" distL="0" distR="0" simplePos="0" relativeHeight="251659264" behindDoc="0" locked="0" layoutInCell="1" allowOverlap="1" wp14:anchorId="00EB96C8" wp14:editId="69041DD7">
          <wp:simplePos x="0" y="0"/>
          <wp:positionH relativeFrom="margin">
            <wp:posOffset>-63500</wp:posOffset>
          </wp:positionH>
          <wp:positionV relativeFrom="page">
            <wp:posOffset>485775</wp:posOffset>
          </wp:positionV>
          <wp:extent cx="734060" cy="816660"/>
          <wp:effectExtent l="0" t="0" r="8890" b="2540"/>
          <wp:wrapNone/>
          <wp:docPr id="204873428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4060" cy="81666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val="es-CO" w:eastAsia="es-CO"/>
      </w:rPr>
      <w:drawing>
        <wp:anchor distT="0" distB="0" distL="114300" distR="114300" simplePos="0" relativeHeight="251660288" behindDoc="1" locked="0" layoutInCell="1" allowOverlap="1" wp14:anchorId="5DF9C13C" wp14:editId="5176F0F7">
          <wp:simplePos x="0" y="0"/>
          <wp:positionH relativeFrom="column">
            <wp:posOffset>4888865</wp:posOffset>
          </wp:positionH>
          <wp:positionV relativeFrom="paragraph">
            <wp:posOffset>-163830</wp:posOffset>
          </wp:positionV>
          <wp:extent cx="775335" cy="1022350"/>
          <wp:effectExtent l="0" t="0" r="5715" b="635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55" t="19556" r="27704" b="21482"/>
                  <a:stretch/>
                </pic:blipFill>
                <pic:spPr bwMode="auto">
                  <a:xfrm>
                    <a:off x="0" y="0"/>
                    <a:ext cx="77533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1F4D">
      <w:rPr>
        <w:rFonts w:ascii="Arial" w:hAnsi="Arial" w:cs="Arial"/>
        <w:sz w:val="20"/>
        <w:szCs w:val="20"/>
        <w:lang w:val="es-CO"/>
      </w:rPr>
      <w:t>INSTITUCION</w:t>
    </w:r>
    <w:r w:rsidRPr="00951F4D">
      <w:rPr>
        <w:rFonts w:ascii="Arial" w:hAnsi="Arial" w:cs="Arial"/>
        <w:spacing w:val="-5"/>
        <w:sz w:val="20"/>
        <w:szCs w:val="20"/>
        <w:lang w:val="es-CO"/>
      </w:rPr>
      <w:t xml:space="preserve"> </w:t>
    </w:r>
    <w:r w:rsidRPr="00951F4D">
      <w:rPr>
        <w:rFonts w:ascii="Arial" w:hAnsi="Arial" w:cs="Arial"/>
        <w:sz w:val="20"/>
        <w:szCs w:val="20"/>
        <w:lang w:val="es-CO"/>
      </w:rPr>
      <w:t>EDUCATIVA</w:t>
    </w:r>
    <w:r w:rsidRPr="00951F4D">
      <w:rPr>
        <w:rFonts w:ascii="Arial" w:hAnsi="Arial" w:cs="Arial"/>
        <w:spacing w:val="-4"/>
        <w:sz w:val="20"/>
        <w:szCs w:val="20"/>
        <w:lang w:val="es-CO"/>
      </w:rPr>
      <w:t xml:space="preserve"> </w:t>
    </w:r>
    <w:r w:rsidRPr="00951F4D">
      <w:rPr>
        <w:rFonts w:ascii="Arial" w:hAnsi="Arial" w:cs="Arial"/>
        <w:sz w:val="20"/>
        <w:szCs w:val="20"/>
        <w:lang w:val="es-CO"/>
      </w:rPr>
      <w:t>SAMARIA</w:t>
    </w:r>
  </w:p>
  <w:p w:rsidR="00B0743B" w:rsidRPr="00951F4D" w:rsidRDefault="00B0743B" w:rsidP="00B0743B">
    <w:pPr>
      <w:pStyle w:val="Sinespaciado"/>
      <w:jc w:val="center"/>
      <w:rPr>
        <w:rFonts w:ascii="Arial" w:hAnsi="Arial" w:cs="Arial"/>
        <w:sz w:val="20"/>
        <w:szCs w:val="20"/>
        <w:lang w:val="es-CO"/>
      </w:rPr>
    </w:pPr>
    <w:r w:rsidRPr="00951F4D">
      <w:rPr>
        <w:rFonts w:ascii="Arial" w:hAnsi="Arial" w:cs="Arial"/>
        <w:sz w:val="20"/>
        <w:szCs w:val="20"/>
        <w:lang w:val="es-CO"/>
      </w:rPr>
      <w:t>Resolución</w:t>
    </w:r>
    <w:r w:rsidRPr="00951F4D">
      <w:rPr>
        <w:rFonts w:ascii="Arial" w:hAnsi="Arial" w:cs="Arial"/>
        <w:spacing w:val="-10"/>
        <w:sz w:val="20"/>
        <w:szCs w:val="20"/>
        <w:lang w:val="es-CO"/>
      </w:rPr>
      <w:t xml:space="preserve"> </w:t>
    </w:r>
    <w:r w:rsidRPr="00951F4D">
      <w:rPr>
        <w:rFonts w:ascii="Arial" w:hAnsi="Arial" w:cs="Arial"/>
        <w:sz w:val="20"/>
        <w:szCs w:val="20"/>
        <w:lang w:val="es-CO"/>
      </w:rPr>
      <w:t>de</w:t>
    </w:r>
    <w:r w:rsidRPr="00951F4D">
      <w:rPr>
        <w:rFonts w:ascii="Arial" w:hAnsi="Arial" w:cs="Arial"/>
        <w:spacing w:val="-11"/>
        <w:sz w:val="20"/>
        <w:szCs w:val="20"/>
        <w:lang w:val="es-CO"/>
      </w:rPr>
      <w:t xml:space="preserve"> </w:t>
    </w:r>
    <w:r w:rsidRPr="00951F4D">
      <w:rPr>
        <w:rFonts w:ascii="Arial" w:hAnsi="Arial" w:cs="Arial"/>
        <w:sz w:val="20"/>
        <w:szCs w:val="20"/>
        <w:lang w:val="es-CO"/>
      </w:rPr>
      <w:t>aprobación</w:t>
    </w:r>
    <w:r w:rsidRPr="00951F4D">
      <w:rPr>
        <w:rFonts w:ascii="Arial" w:hAnsi="Arial" w:cs="Arial"/>
        <w:spacing w:val="-6"/>
        <w:sz w:val="20"/>
        <w:szCs w:val="20"/>
        <w:lang w:val="es-CO"/>
      </w:rPr>
      <w:t xml:space="preserve"> </w:t>
    </w:r>
    <w:r w:rsidRPr="00951F4D">
      <w:rPr>
        <w:rFonts w:ascii="Arial" w:hAnsi="Arial" w:cs="Arial"/>
        <w:sz w:val="20"/>
        <w:szCs w:val="20"/>
        <w:lang w:val="es-CO"/>
      </w:rPr>
      <w:t>No.</w:t>
    </w:r>
    <w:r w:rsidRPr="00951F4D">
      <w:rPr>
        <w:rFonts w:ascii="Arial" w:hAnsi="Arial" w:cs="Arial"/>
        <w:spacing w:val="-10"/>
        <w:sz w:val="20"/>
        <w:szCs w:val="20"/>
        <w:lang w:val="es-CO"/>
      </w:rPr>
      <w:t xml:space="preserve"> </w:t>
    </w:r>
    <w:r w:rsidRPr="00951F4D">
      <w:rPr>
        <w:rFonts w:ascii="Arial" w:hAnsi="Arial" w:cs="Arial"/>
        <w:sz w:val="20"/>
        <w:szCs w:val="20"/>
        <w:lang w:val="es-CO"/>
      </w:rPr>
      <w:t>2854</w:t>
    </w:r>
    <w:r w:rsidRPr="00951F4D">
      <w:rPr>
        <w:rFonts w:ascii="Arial" w:hAnsi="Arial" w:cs="Arial"/>
        <w:spacing w:val="-8"/>
        <w:sz w:val="20"/>
        <w:szCs w:val="20"/>
        <w:lang w:val="es-CO"/>
      </w:rPr>
      <w:t xml:space="preserve"> </w:t>
    </w:r>
    <w:r w:rsidRPr="00951F4D">
      <w:rPr>
        <w:rFonts w:ascii="Arial" w:hAnsi="Arial" w:cs="Arial"/>
        <w:sz w:val="20"/>
        <w:szCs w:val="20"/>
        <w:lang w:val="es-CO"/>
      </w:rPr>
      <w:t>del</w:t>
    </w:r>
    <w:r w:rsidRPr="00951F4D">
      <w:rPr>
        <w:rFonts w:ascii="Arial" w:hAnsi="Arial" w:cs="Arial"/>
        <w:spacing w:val="-9"/>
        <w:sz w:val="20"/>
        <w:szCs w:val="20"/>
        <w:lang w:val="es-CO"/>
      </w:rPr>
      <w:t xml:space="preserve"> </w:t>
    </w:r>
    <w:r w:rsidRPr="00951F4D">
      <w:rPr>
        <w:rFonts w:ascii="Arial" w:hAnsi="Arial" w:cs="Arial"/>
        <w:sz w:val="20"/>
        <w:szCs w:val="20"/>
        <w:lang w:val="es-CO"/>
      </w:rPr>
      <w:t>23</w:t>
    </w:r>
    <w:r w:rsidRPr="00951F4D">
      <w:rPr>
        <w:rFonts w:ascii="Arial" w:hAnsi="Arial" w:cs="Arial"/>
        <w:spacing w:val="-11"/>
        <w:sz w:val="20"/>
        <w:szCs w:val="20"/>
        <w:lang w:val="es-CO"/>
      </w:rPr>
      <w:t xml:space="preserve"> </w:t>
    </w:r>
    <w:r w:rsidRPr="00951F4D">
      <w:rPr>
        <w:rFonts w:ascii="Arial" w:hAnsi="Arial" w:cs="Arial"/>
        <w:sz w:val="20"/>
        <w:szCs w:val="20"/>
        <w:lang w:val="es-CO"/>
      </w:rPr>
      <w:t>de</w:t>
    </w:r>
    <w:r w:rsidRPr="00951F4D">
      <w:rPr>
        <w:rFonts w:ascii="Arial" w:hAnsi="Arial" w:cs="Arial"/>
        <w:spacing w:val="-11"/>
        <w:sz w:val="20"/>
        <w:szCs w:val="20"/>
        <w:lang w:val="es-CO"/>
      </w:rPr>
      <w:t xml:space="preserve"> </w:t>
    </w:r>
    <w:r w:rsidRPr="00951F4D">
      <w:rPr>
        <w:rFonts w:ascii="Arial" w:hAnsi="Arial" w:cs="Arial"/>
        <w:sz w:val="20"/>
        <w:szCs w:val="20"/>
        <w:lang w:val="es-CO"/>
      </w:rPr>
      <w:t>mayo</w:t>
    </w:r>
    <w:r w:rsidRPr="00951F4D">
      <w:rPr>
        <w:rFonts w:ascii="Arial" w:hAnsi="Arial" w:cs="Arial"/>
        <w:spacing w:val="-8"/>
        <w:sz w:val="20"/>
        <w:szCs w:val="20"/>
        <w:lang w:val="es-CO"/>
      </w:rPr>
      <w:t xml:space="preserve"> </w:t>
    </w:r>
    <w:r w:rsidRPr="00951F4D">
      <w:rPr>
        <w:rFonts w:ascii="Arial" w:hAnsi="Arial" w:cs="Arial"/>
        <w:sz w:val="20"/>
        <w:szCs w:val="20"/>
        <w:lang w:val="es-CO"/>
      </w:rPr>
      <w:t>de 2019</w:t>
    </w:r>
  </w:p>
  <w:p w:rsidR="00B0743B" w:rsidRPr="00951F4D" w:rsidRDefault="00B0743B" w:rsidP="00B0743B">
    <w:pPr>
      <w:pStyle w:val="Sinespaciado"/>
      <w:jc w:val="center"/>
      <w:rPr>
        <w:rFonts w:ascii="Arial" w:hAnsi="Arial" w:cs="Arial"/>
        <w:sz w:val="20"/>
        <w:szCs w:val="20"/>
        <w:lang w:val="es-CO"/>
      </w:rPr>
    </w:pPr>
    <w:r w:rsidRPr="00951F4D">
      <w:rPr>
        <w:rFonts w:ascii="Arial" w:hAnsi="Arial" w:cs="Arial"/>
        <w:sz w:val="20"/>
        <w:szCs w:val="20"/>
        <w:lang w:val="es-CO"/>
      </w:rPr>
      <w:t>Registro DANE No. 273504002183 Código</w:t>
    </w:r>
  </w:p>
  <w:p w:rsidR="00B0743B" w:rsidRDefault="00B0743B" w:rsidP="00B0743B">
    <w:pPr>
      <w:pStyle w:val="Sinespaciado"/>
      <w:jc w:val="center"/>
      <w:rPr>
        <w:rFonts w:ascii="Arial" w:hAnsi="Arial" w:cs="Arial"/>
        <w:spacing w:val="-10"/>
        <w:sz w:val="20"/>
        <w:szCs w:val="20"/>
        <w:lang w:val="es-CO"/>
      </w:rPr>
    </w:pPr>
    <w:r w:rsidRPr="00951F4D">
      <w:rPr>
        <w:rFonts w:ascii="Arial" w:hAnsi="Arial" w:cs="Arial"/>
        <w:sz w:val="20"/>
        <w:szCs w:val="20"/>
        <w:lang w:val="es-CO"/>
      </w:rPr>
      <w:t>ICFES:</w:t>
    </w:r>
    <w:r w:rsidRPr="00951F4D">
      <w:rPr>
        <w:rFonts w:ascii="Arial" w:hAnsi="Arial" w:cs="Arial"/>
        <w:spacing w:val="-5"/>
        <w:sz w:val="20"/>
        <w:szCs w:val="20"/>
        <w:lang w:val="es-CO"/>
      </w:rPr>
      <w:t xml:space="preserve"> </w:t>
    </w:r>
    <w:r w:rsidRPr="00951F4D">
      <w:rPr>
        <w:rFonts w:ascii="Arial" w:hAnsi="Arial" w:cs="Arial"/>
        <w:sz w:val="20"/>
        <w:szCs w:val="20"/>
        <w:lang w:val="es-CO"/>
      </w:rPr>
      <w:t>112458</w:t>
    </w:r>
    <w:r w:rsidRPr="00951F4D">
      <w:rPr>
        <w:rFonts w:ascii="Arial" w:hAnsi="Arial" w:cs="Arial"/>
        <w:spacing w:val="-8"/>
        <w:sz w:val="20"/>
        <w:szCs w:val="20"/>
        <w:lang w:val="es-CO"/>
      </w:rPr>
      <w:t xml:space="preserve"> </w:t>
    </w:r>
    <w:r w:rsidRPr="00951F4D">
      <w:rPr>
        <w:rFonts w:ascii="Arial" w:hAnsi="Arial" w:cs="Arial"/>
        <w:sz w:val="20"/>
        <w:szCs w:val="20"/>
        <w:lang w:val="es-CO"/>
      </w:rPr>
      <w:t>NIT:</w:t>
    </w:r>
    <w:r w:rsidRPr="00951F4D">
      <w:rPr>
        <w:rFonts w:ascii="Arial" w:hAnsi="Arial" w:cs="Arial"/>
        <w:spacing w:val="-4"/>
        <w:sz w:val="20"/>
        <w:szCs w:val="20"/>
        <w:lang w:val="es-CO"/>
      </w:rPr>
      <w:t xml:space="preserve"> </w:t>
    </w:r>
    <w:r w:rsidRPr="00951F4D">
      <w:rPr>
        <w:rFonts w:ascii="Arial" w:hAnsi="Arial" w:cs="Arial"/>
        <w:sz w:val="20"/>
        <w:szCs w:val="20"/>
        <w:lang w:val="es-CO"/>
      </w:rPr>
      <w:t>900.006.187-</w:t>
    </w:r>
    <w:r w:rsidRPr="00951F4D">
      <w:rPr>
        <w:rFonts w:ascii="Arial" w:hAnsi="Arial" w:cs="Arial"/>
        <w:spacing w:val="-10"/>
        <w:sz w:val="20"/>
        <w:szCs w:val="20"/>
        <w:lang w:val="es-CO"/>
      </w:rPr>
      <w:t>0</w:t>
    </w:r>
  </w:p>
  <w:p w:rsidR="00B0743B" w:rsidRPr="00951F4D" w:rsidRDefault="00B0743B" w:rsidP="00B0743B">
    <w:pPr>
      <w:pStyle w:val="Sinespaciado"/>
      <w:jc w:val="center"/>
      <w:rPr>
        <w:rFonts w:ascii="Arial" w:hAnsi="Arial" w:cs="Arial"/>
        <w:sz w:val="20"/>
        <w:szCs w:val="20"/>
        <w:lang w:val="es-CO"/>
      </w:rPr>
    </w:pPr>
  </w:p>
  <w:p w:rsidR="00B0743B" w:rsidRPr="00951F4D" w:rsidRDefault="00B0743B" w:rsidP="00B0743B">
    <w:pPr>
      <w:pStyle w:val="Encabezado"/>
      <w:rPr>
        <w:lang w:val="es-CO"/>
      </w:rPr>
    </w:pPr>
  </w:p>
  <w:p w:rsidR="00B0743B" w:rsidRPr="00B0743B" w:rsidRDefault="00B0743B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63614BF"/>
    <w:multiLevelType w:val="hybridMultilevel"/>
    <w:tmpl w:val="3E76B5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A171A"/>
    <w:multiLevelType w:val="hybridMultilevel"/>
    <w:tmpl w:val="C758F8E8"/>
    <w:lvl w:ilvl="0" w:tplc="4C3AD56A"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E5651"/>
    <w:rsid w:val="0015074B"/>
    <w:rsid w:val="0029639D"/>
    <w:rsid w:val="00326F90"/>
    <w:rsid w:val="004A6B64"/>
    <w:rsid w:val="007606A5"/>
    <w:rsid w:val="008B7E67"/>
    <w:rsid w:val="00947D64"/>
    <w:rsid w:val="00991637"/>
    <w:rsid w:val="00AA1D8D"/>
    <w:rsid w:val="00AF39C6"/>
    <w:rsid w:val="00B0743B"/>
    <w:rsid w:val="00B14076"/>
    <w:rsid w:val="00B47730"/>
    <w:rsid w:val="00C479BD"/>
    <w:rsid w:val="00CB0664"/>
    <w:rsid w:val="00CD4648"/>
    <w:rsid w:val="00DA64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83A7BD"/>
  <w14:defaultImageDpi w14:val="300"/>
  <w15:docId w15:val="{8F2DC160-A919-473C-B301-357B923B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CD46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maria.colegiosonline.com/" TargetMode="External"/><Relationship Id="rId1" Type="http://schemas.openxmlformats.org/officeDocument/2006/relationships/hyperlink" Target="mailto:ortega.iesamaria@sedtolima.edu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2FFDA-CDD2-4952-8F34-85FC4AC7F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384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MAUREN ANDRES GUAYARA RAMIREZ</cp:lastModifiedBy>
  <cp:revision>8</cp:revision>
  <dcterms:created xsi:type="dcterms:W3CDTF">2025-04-23T17:26:00Z</dcterms:created>
  <dcterms:modified xsi:type="dcterms:W3CDTF">2025-04-23T17:38:00Z</dcterms:modified>
  <cp:category/>
</cp:coreProperties>
</file>